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4540" w14:textId="77777777" w:rsidR="007021A6" w:rsidRDefault="007021A6"/>
    <w:p w14:paraId="5518884F" w14:textId="77777777" w:rsidR="007021A6" w:rsidRPr="00C32738" w:rsidRDefault="007021A6">
      <w:pPr>
        <w:rPr>
          <w:lang w:val="nb-NO"/>
        </w:rPr>
      </w:pPr>
    </w:p>
    <w:p w14:paraId="2932134C" w14:textId="77777777" w:rsidR="007021A6" w:rsidRPr="00C32738" w:rsidRDefault="007021A6">
      <w:pPr>
        <w:rPr>
          <w:lang w:val="nb-NO"/>
        </w:rPr>
      </w:pPr>
    </w:p>
    <w:p w14:paraId="011B00DD" w14:textId="77777777" w:rsidR="007021A6" w:rsidRPr="00C32738" w:rsidRDefault="007021A6">
      <w:pPr>
        <w:rPr>
          <w:lang w:val="nb-NO"/>
        </w:rPr>
      </w:pPr>
    </w:p>
    <w:p w14:paraId="03FCBEE2" w14:textId="77777777" w:rsidR="007021A6" w:rsidRPr="00C32738" w:rsidRDefault="004B0231" w:rsidP="00C32738">
      <w:pPr>
        <w:pStyle w:val="Tittel"/>
        <w:jc w:val="center"/>
        <w:rPr>
          <w:lang w:val="nb-NO"/>
        </w:rPr>
      </w:pPr>
      <w:r w:rsidRPr="00C32738">
        <w:rPr>
          <w:lang w:val="nb-NO"/>
        </w:rPr>
        <w:t xml:space="preserve">Velkommen til </w:t>
      </w:r>
      <w:proofErr w:type="spellStart"/>
      <w:r w:rsidRPr="00C32738">
        <w:rPr>
          <w:highlight w:val="yellow"/>
          <w:lang w:val="nb-NO"/>
        </w:rPr>
        <w:t>XXXX</w:t>
      </w:r>
      <w:proofErr w:type="spellEnd"/>
      <w:r w:rsidRPr="00C32738">
        <w:rPr>
          <w:highlight w:val="yellow"/>
          <w:lang w:val="nb-NO"/>
        </w:rPr>
        <w:t>-renn</w:t>
      </w:r>
      <w:r w:rsidRPr="00C32738">
        <w:rPr>
          <w:lang w:val="nb-NO"/>
        </w:rPr>
        <w:t xml:space="preserve"> </w:t>
      </w:r>
      <w:proofErr w:type="spellStart"/>
      <w:r w:rsidRPr="00C32738">
        <w:rPr>
          <w:highlight w:val="yellow"/>
          <w:lang w:val="nb-NO"/>
        </w:rPr>
        <w:t>XX</w:t>
      </w:r>
      <w:proofErr w:type="spellEnd"/>
      <w:r w:rsidRPr="00C32738">
        <w:rPr>
          <w:highlight w:val="yellow"/>
          <w:lang w:val="nb-NO"/>
        </w:rPr>
        <w:t xml:space="preserve"> – </w:t>
      </w:r>
      <w:proofErr w:type="spellStart"/>
      <w:r w:rsidRPr="00C32738">
        <w:rPr>
          <w:highlight w:val="yellow"/>
          <w:lang w:val="nb-NO"/>
        </w:rPr>
        <w:t>XX</w:t>
      </w:r>
      <w:proofErr w:type="spellEnd"/>
      <w:r w:rsidRPr="00C32738">
        <w:rPr>
          <w:highlight w:val="yellow"/>
          <w:lang w:val="nb-NO"/>
        </w:rPr>
        <w:t>/</w:t>
      </w:r>
      <w:proofErr w:type="spellStart"/>
      <w:r w:rsidRPr="00C32738">
        <w:rPr>
          <w:highlight w:val="yellow"/>
          <w:lang w:val="nb-NO"/>
        </w:rPr>
        <w:t>XX-XXXX</w:t>
      </w:r>
      <w:proofErr w:type="spellEnd"/>
      <w:r w:rsidRPr="00C32738">
        <w:rPr>
          <w:lang w:val="nb-NO"/>
        </w:rPr>
        <w:t xml:space="preserve"> ønsker </w:t>
      </w:r>
      <w:proofErr w:type="spellStart"/>
      <w:r w:rsidRPr="00C32738">
        <w:rPr>
          <w:highlight w:val="yellow"/>
          <w:lang w:val="nb-NO"/>
        </w:rPr>
        <w:t>XXXX</w:t>
      </w:r>
      <w:proofErr w:type="spellEnd"/>
      <w:r w:rsidRPr="00C32738">
        <w:rPr>
          <w:highlight w:val="yellow"/>
          <w:lang w:val="nb-NO"/>
        </w:rPr>
        <w:t>-klubb</w:t>
      </w:r>
    </w:p>
    <w:p w14:paraId="09D3476E" w14:textId="6BFEC039" w:rsidR="00C32738" w:rsidRPr="00C32738" w:rsidRDefault="00B559A8">
      <w:pPr>
        <w:rPr>
          <w:lang w:val="nb-NO"/>
        </w:rPr>
      </w:pPr>
      <w:r>
        <w:rPr>
          <w:lang w:val="nb-NO"/>
        </w:rPr>
        <w:t>STED</w:t>
      </w:r>
      <w:r w:rsidR="004B0231" w:rsidRPr="00C32738">
        <w:rPr>
          <w:lang w:val="nb-NO"/>
        </w:rPr>
        <w:t xml:space="preserve">: </w:t>
      </w:r>
      <w:r w:rsidR="004B0231" w:rsidRPr="00C32738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proofErr w:type="spellStart"/>
      <w:r w:rsidR="004B0231" w:rsidRPr="00C32738">
        <w:rPr>
          <w:highlight w:val="yellow"/>
          <w:lang w:val="nb-NO"/>
        </w:rPr>
        <w:t>XXXX</w:t>
      </w:r>
      <w:proofErr w:type="spellEnd"/>
      <w:r w:rsidR="004B0231" w:rsidRPr="00C32738">
        <w:rPr>
          <w:highlight w:val="yellow"/>
          <w:lang w:val="nb-NO"/>
        </w:rPr>
        <w:t xml:space="preserve"> </w:t>
      </w:r>
      <w:proofErr w:type="spellStart"/>
      <w:r w:rsidR="004B0231" w:rsidRPr="00C32738">
        <w:rPr>
          <w:highlight w:val="yellow"/>
          <w:lang w:val="nb-NO"/>
        </w:rPr>
        <w:t>skidstadion</w:t>
      </w:r>
      <w:proofErr w:type="spellEnd"/>
      <w:r w:rsidR="004B0231" w:rsidRPr="00C32738">
        <w:rPr>
          <w:highlight w:val="yellow"/>
          <w:lang w:val="nb-NO"/>
        </w:rPr>
        <w:t xml:space="preserve">, </w:t>
      </w:r>
      <w:proofErr w:type="spellStart"/>
      <w:r w:rsidR="004B0231" w:rsidRPr="00C32738">
        <w:rPr>
          <w:highlight w:val="yellow"/>
          <w:lang w:val="nb-NO"/>
        </w:rPr>
        <w:t>XXXX</w:t>
      </w:r>
      <w:proofErr w:type="spellEnd"/>
    </w:p>
    <w:p w14:paraId="605F0508" w14:textId="7ECEDE81" w:rsidR="007021A6" w:rsidRPr="00C32738" w:rsidRDefault="004B0231">
      <w:pPr>
        <w:rPr>
          <w:lang w:val="nb-NO"/>
        </w:rPr>
      </w:pPr>
      <w:r w:rsidRPr="00C32738">
        <w:rPr>
          <w:lang w:val="nb-NO"/>
        </w:rPr>
        <w:t>DISTANS</w:t>
      </w:r>
      <w:r w:rsidR="00C32738">
        <w:rPr>
          <w:lang w:val="nb-NO"/>
        </w:rPr>
        <w:t>E</w:t>
      </w:r>
      <w:r w:rsidRPr="00C32738">
        <w:rPr>
          <w:lang w:val="nb-NO"/>
        </w:rPr>
        <w:t>/TEKNIK</w:t>
      </w:r>
      <w:r w:rsidR="00C32738">
        <w:rPr>
          <w:lang w:val="nb-NO"/>
        </w:rPr>
        <w:t>K</w:t>
      </w:r>
      <w:r w:rsidRPr="00C32738">
        <w:rPr>
          <w:lang w:val="nb-NO"/>
        </w:rPr>
        <w:t xml:space="preserve">: </w:t>
      </w:r>
      <w:r w:rsidRPr="00C32738">
        <w:rPr>
          <w:lang w:val="nb-NO"/>
        </w:rPr>
        <w:tab/>
      </w:r>
      <w:proofErr w:type="spellStart"/>
      <w:r w:rsidRPr="00C32738">
        <w:rPr>
          <w:highlight w:val="yellow"/>
          <w:lang w:val="nb-NO"/>
        </w:rPr>
        <w:t>XXXX</w:t>
      </w:r>
      <w:proofErr w:type="spellEnd"/>
      <w:r w:rsidRPr="00C32738">
        <w:rPr>
          <w:highlight w:val="yellow"/>
          <w:lang w:val="nb-NO"/>
        </w:rPr>
        <w:t xml:space="preserve">-dag </w:t>
      </w:r>
      <w:proofErr w:type="spellStart"/>
      <w:r w:rsidRPr="00C32738">
        <w:rPr>
          <w:highlight w:val="yellow"/>
          <w:lang w:val="nb-NO"/>
        </w:rPr>
        <w:t>XX</w:t>
      </w:r>
      <w:proofErr w:type="spellEnd"/>
      <w:r w:rsidRPr="00C32738">
        <w:rPr>
          <w:highlight w:val="yellow"/>
          <w:lang w:val="nb-NO"/>
        </w:rPr>
        <w:t>/</w:t>
      </w:r>
      <w:proofErr w:type="spellStart"/>
      <w:r w:rsidRPr="00C32738">
        <w:rPr>
          <w:highlight w:val="yellow"/>
          <w:lang w:val="nb-NO"/>
        </w:rPr>
        <w:t>XX</w:t>
      </w:r>
      <w:proofErr w:type="spellEnd"/>
      <w:r w:rsidRPr="00C32738">
        <w:rPr>
          <w:highlight w:val="yellow"/>
          <w:lang w:val="nb-NO"/>
        </w:rPr>
        <w:t>-datum</w:t>
      </w:r>
    </w:p>
    <w:p w14:paraId="3850F576" w14:textId="77777777" w:rsidR="007021A6" w:rsidRPr="00C32738" w:rsidRDefault="004B0231" w:rsidP="00C32738">
      <w:pPr>
        <w:ind w:left="1440" w:firstLine="720"/>
        <w:rPr>
          <w:highlight w:val="yellow"/>
          <w:lang w:val="nb-NO"/>
        </w:rPr>
      </w:pPr>
      <w:proofErr w:type="spellStart"/>
      <w:r w:rsidRPr="00C32738">
        <w:rPr>
          <w:highlight w:val="yellow"/>
          <w:lang w:val="nb-NO"/>
        </w:rPr>
        <w:t>XXXX</w:t>
      </w:r>
      <w:proofErr w:type="spellEnd"/>
      <w:r w:rsidRPr="00C32738">
        <w:rPr>
          <w:highlight w:val="yellow"/>
          <w:lang w:val="nb-NO"/>
        </w:rPr>
        <w:t xml:space="preserve">-klasse </w:t>
      </w:r>
      <w:proofErr w:type="spellStart"/>
      <w:r w:rsidRPr="00C32738">
        <w:rPr>
          <w:highlight w:val="yellow"/>
          <w:lang w:val="nb-NO"/>
        </w:rPr>
        <w:t>XXXX</w:t>
      </w:r>
      <w:proofErr w:type="spellEnd"/>
      <w:r w:rsidRPr="00C32738">
        <w:rPr>
          <w:highlight w:val="yellow"/>
          <w:lang w:val="nb-NO"/>
        </w:rPr>
        <w:t xml:space="preserve">-renntype </w:t>
      </w:r>
      <w:proofErr w:type="spellStart"/>
      <w:r w:rsidRPr="00C32738">
        <w:rPr>
          <w:highlight w:val="yellow"/>
          <w:lang w:val="nb-NO"/>
        </w:rPr>
        <w:t>XXXX</w:t>
      </w:r>
      <w:proofErr w:type="spellEnd"/>
      <w:r w:rsidRPr="00C32738">
        <w:rPr>
          <w:highlight w:val="yellow"/>
          <w:lang w:val="nb-NO"/>
        </w:rPr>
        <w:t>-teknikk</w:t>
      </w:r>
    </w:p>
    <w:p w14:paraId="14E5812B" w14:textId="77777777" w:rsidR="007021A6" w:rsidRPr="00C32738" w:rsidRDefault="004B0231" w:rsidP="00C32738">
      <w:pPr>
        <w:ind w:left="1440" w:firstLine="720"/>
        <w:rPr>
          <w:highlight w:val="yellow"/>
          <w:lang w:val="nb-NO"/>
        </w:rPr>
      </w:pPr>
      <w:proofErr w:type="spellStart"/>
      <w:r w:rsidRPr="00C32738">
        <w:rPr>
          <w:highlight w:val="yellow"/>
          <w:lang w:val="nb-NO"/>
        </w:rPr>
        <w:t>XXXX</w:t>
      </w:r>
      <w:proofErr w:type="spellEnd"/>
      <w:r w:rsidRPr="00C32738">
        <w:rPr>
          <w:highlight w:val="yellow"/>
          <w:lang w:val="nb-NO"/>
        </w:rPr>
        <w:t xml:space="preserve">-klasse </w:t>
      </w:r>
      <w:proofErr w:type="spellStart"/>
      <w:r w:rsidRPr="00C32738">
        <w:rPr>
          <w:highlight w:val="yellow"/>
          <w:lang w:val="nb-NO"/>
        </w:rPr>
        <w:t>XXXX</w:t>
      </w:r>
      <w:proofErr w:type="spellEnd"/>
      <w:r w:rsidRPr="00C32738">
        <w:rPr>
          <w:highlight w:val="yellow"/>
          <w:lang w:val="nb-NO"/>
        </w:rPr>
        <w:t xml:space="preserve">-renntype </w:t>
      </w:r>
      <w:proofErr w:type="spellStart"/>
      <w:r w:rsidRPr="00C32738">
        <w:rPr>
          <w:highlight w:val="yellow"/>
          <w:lang w:val="nb-NO"/>
        </w:rPr>
        <w:t>XXXX</w:t>
      </w:r>
      <w:proofErr w:type="spellEnd"/>
      <w:r w:rsidRPr="00C32738">
        <w:rPr>
          <w:highlight w:val="yellow"/>
          <w:lang w:val="nb-NO"/>
        </w:rPr>
        <w:t>-teknikk</w:t>
      </w:r>
    </w:p>
    <w:p w14:paraId="4399052B" w14:textId="77777777" w:rsidR="007021A6" w:rsidRPr="00C32738" w:rsidRDefault="004B0231" w:rsidP="00C32738">
      <w:pPr>
        <w:ind w:left="1440" w:firstLine="720"/>
        <w:rPr>
          <w:highlight w:val="yellow"/>
          <w:lang w:val="nb-NO"/>
        </w:rPr>
      </w:pPr>
      <w:proofErr w:type="spellStart"/>
      <w:r w:rsidRPr="00C32738">
        <w:rPr>
          <w:highlight w:val="yellow"/>
          <w:lang w:val="nb-NO"/>
        </w:rPr>
        <w:t>XXXX</w:t>
      </w:r>
      <w:proofErr w:type="spellEnd"/>
      <w:r w:rsidRPr="00C32738">
        <w:rPr>
          <w:highlight w:val="yellow"/>
          <w:lang w:val="nb-NO"/>
        </w:rPr>
        <w:t xml:space="preserve">-klasse </w:t>
      </w:r>
      <w:proofErr w:type="spellStart"/>
      <w:r w:rsidRPr="00C32738">
        <w:rPr>
          <w:highlight w:val="yellow"/>
          <w:lang w:val="nb-NO"/>
        </w:rPr>
        <w:t>XXXX</w:t>
      </w:r>
      <w:proofErr w:type="spellEnd"/>
      <w:r w:rsidRPr="00C32738">
        <w:rPr>
          <w:highlight w:val="yellow"/>
          <w:lang w:val="nb-NO"/>
        </w:rPr>
        <w:t xml:space="preserve">-renntype </w:t>
      </w:r>
      <w:proofErr w:type="spellStart"/>
      <w:r w:rsidRPr="00C32738">
        <w:rPr>
          <w:highlight w:val="yellow"/>
          <w:lang w:val="nb-NO"/>
        </w:rPr>
        <w:t>XXXX</w:t>
      </w:r>
      <w:proofErr w:type="spellEnd"/>
      <w:r w:rsidRPr="00C32738">
        <w:rPr>
          <w:highlight w:val="yellow"/>
          <w:lang w:val="nb-NO"/>
        </w:rPr>
        <w:t>-teknikk</w:t>
      </w:r>
    </w:p>
    <w:p w14:paraId="60682573" w14:textId="77777777" w:rsidR="007021A6" w:rsidRPr="00C32738" w:rsidRDefault="004B0231" w:rsidP="00C32738">
      <w:pPr>
        <w:ind w:left="1440" w:firstLine="720"/>
        <w:rPr>
          <w:highlight w:val="yellow"/>
          <w:lang w:val="nb-NO"/>
        </w:rPr>
      </w:pPr>
      <w:proofErr w:type="spellStart"/>
      <w:r w:rsidRPr="00C32738">
        <w:rPr>
          <w:highlight w:val="yellow"/>
          <w:lang w:val="nb-NO"/>
        </w:rPr>
        <w:t>XXXX</w:t>
      </w:r>
      <w:proofErr w:type="spellEnd"/>
      <w:r w:rsidRPr="00C32738">
        <w:rPr>
          <w:highlight w:val="yellow"/>
          <w:lang w:val="nb-NO"/>
        </w:rPr>
        <w:t xml:space="preserve">-klasse </w:t>
      </w:r>
      <w:proofErr w:type="spellStart"/>
      <w:r w:rsidRPr="00C32738">
        <w:rPr>
          <w:highlight w:val="yellow"/>
          <w:lang w:val="nb-NO"/>
        </w:rPr>
        <w:t>XXXX</w:t>
      </w:r>
      <w:proofErr w:type="spellEnd"/>
      <w:r w:rsidRPr="00C32738">
        <w:rPr>
          <w:highlight w:val="yellow"/>
          <w:lang w:val="nb-NO"/>
        </w:rPr>
        <w:t xml:space="preserve">-renntype </w:t>
      </w:r>
      <w:proofErr w:type="spellStart"/>
      <w:r w:rsidRPr="00C32738">
        <w:rPr>
          <w:highlight w:val="yellow"/>
          <w:lang w:val="nb-NO"/>
        </w:rPr>
        <w:t>XXXX</w:t>
      </w:r>
      <w:proofErr w:type="spellEnd"/>
      <w:r w:rsidRPr="00C32738">
        <w:rPr>
          <w:highlight w:val="yellow"/>
          <w:lang w:val="nb-NO"/>
        </w:rPr>
        <w:t>-teknikk</w:t>
      </w:r>
    </w:p>
    <w:p w14:paraId="16719D06" w14:textId="77777777" w:rsidR="007021A6" w:rsidRPr="00C32738" w:rsidRDefault="004B0231" w:rsidP="00C32738">
      <w:pPr>
        <w:ind w:left="1440" w:firstLine="720"/>
        <w:rPr>
          <w:highlight w:val="yellow"/>
          <w:lang w:val="nb-NO"/>
        </w:rPr>
      </w:pPr>
      <w:proofErr w:type="spellStart"/>
      <w:r w:rsidRPr="00C32738">
        <w:rPr>
          <w:highlight w:val="yellow"/>
          <w:lang w:val="nb-NO"/>
        </w:rPr>
        <w:t>XXXX</w:t>
      </w:r>
      <w:proofErr w:type="spellEnd"/>
      <w:r w:rsidRPr="00C32738">
        <w:rPr>
          <w:highlight w:val="yellow"/>
          <w:lang w:val="nb-NO"/>
        </w:rPr>
        <w:t xml:space="preserve">-dag </w:t>
      </w:r>
      <w:proofErr w:type="spellStart"/>
      <w:r w:rsidRPr="00C32738">
        <w:rPr>
          <w:highlight w:val="yellow"/>
          <w:lang w:val="nb-NO"/>
        </w:rPr>
        <w:t>XX</w:t>
      </w:r>
      <w:proofErr w:type="spellEnd"/>
      <w:r w:rsidRPr="00C32738">
        <w:rPr>
          <w:highlight w:val="yellow"/>
          <w:lang w:val="nb-NO"/>
        </w:rPr>
        <w:t>/</w:t>
      </w:r>
      <w:proofErr w:type="spellStart"/>
      <w:r w:rsidRPr="00C32738">
        <w:rPr>
          <w:highlight w:val="yellow"/>
          <w:lang w:val="nb-NO"/>
        </w:rPr>
        <w:t>XX</w:t>
      </w:r>
      <w:proofErr w:type="spellEnd"/>
      <w:r w:rsidRPr="00C32738">
        <w:rPr>
          <w:highlight w:val="yellow"/>
          <w:lang w:val="nb-NO"/>
        </w:rPr>
        <w:t>-dato</w:t>
      </w:r>
    </w:p>
    <w:p w14:paraId="1FA1A667" w14:textId="77777777" w:rsidR="007021A6" w:rsidRPr="00C32738" w:rsidRDefault="004B0231" w:rsidP="00C32738">
      <w:pPr>
        <w:ind w:left="1440" w:firstLine="720"/>
        <w:rPr>
          <w:highlight w:val="yellow"/>
          <w:lang w:val="nb-NO"/>
        </w:rPr>
      </w:pPr>
      <w:proofErr w:type="spellStart"/>
      <w:r w:rsidRPr="00C32738">
        <w:rPr>
          <w:highlight w:val="yellow"/>
          <w:lang w:val="nb-NO"/>
        </w:rPr>
        <w:t>XXXX</w:t>
      </w:r>
      <w:proofErr w:type="spellEnd"/>
      <w:r w:rsidRPr="00C32738">
        <w:rPr>
          <w:highlight w:val="yellow"/>
          <w:lang w:val="nb-NO"/>
        </w:rPr>
        <w:t xml:space="preserve">-klasse </w:t>
      </w:r>
      <w:proofErr w:type="spellStart"/>
      <w:r w:rsidRPr="00C32738">
        <w:rPr>
          <w:highlight w:val="yellow"/>
          <w:lang w:val="nb-NO"/>
        </w:rPr>
        <w:t>XXXX</w:t>
      </w:r>
      <w:proofErr w:type="spellEnd"/>
      <w:r w:rsidRPr="00C32738">
        <w:rPr>
          <w:highlight w:val="yellow"/>
          <w:lang w:val="nb-NO"/>
        </w:rPr>
        <w:t xml:space="preserve">-renntype </w:t>
      </w:r>
      <w:proofErr w:type="spellStart"/>
      <w:r w:rsidRPr="00C32738">
        <w:rPr>
          <w:highlight w:val="yellow"/>
          <w:lang w:val="nb-NO"/>
        </w:rPr>
        <w:t>XXXX</w:t>
      </w:r>
      <w:proofErr w:type="spellEnd"/>
      <w:r w:rsidRPr="00C32738">
        <w:rPr>
          <w:highlight w:val="yellow"/>
          <w:lang w:val="nb-NO"/>
        </w:rPr>
        <w:t>-teknikk</w:t>
      </w:r>
    </w:p>
    <w:p w14:paraId="1779923D" w14:textId="77777777" w:rsidR="007021A6" w:rsidRPr="00C32738" w:rsidRDefault="004B0231" w:rsidP="00C32738">
      <w:pPr>
        <w:ind w:left="1440" w:firstLine="720"/>
        <w:rPr>
          <w:highlight w:val="yellow"/>
          <w:lang w:val="nb-NO"/>
        </w:rPr>
      </w:pPr>
      <w:proofErr w:type="spellStart"/>
      <w:r w:rsidRPr="00C32738">
        <w:rPr>
          <w:highlight w:val="yellow"/>
          <w:lang w:val="nb-NO"/>
        </w:rPr>
        <w:t>XXXX</w:t>
      </w:r>
      <w:proofErr w:type="spellEnd"/>
      <w:r w:rsidRPr="00C32738">
        <w:rPr>
          <w:highlight w:val="yellow"/>
          <w:lang w:val="nb-NO"/>
        </w:rPr>
        <w:t xml:space="preserve">-klasse </w:t>
      </w:r>
      <w:proofErr w:type="spellStart"/>
      <w:r w:rsidRPr="00C32738">
        <w:rPr>
          <w:highlight w:val="yellow"/>
          <w:lang w:val="nb-NO"/>
        </w:rPr>
        <w:t>XXXX</w:t>
      </w:r>
      <w:proofErr w:type="spellEnd"/>
      <w:r w:rsidRPr="00C32738">
        <w:rPr>
          <w:highlight w:val="yellow"/>
          <w:lang w:val="nb-NO"/>
        </w:rPr>
        <w:t xml:space="preserve">-renntype </w:t>
      </w:r>
      <w:proofErr w:type="spellStart"/>
      <w:r w:rsidRPr="00C32738">
        <w:rPr>
          <w:highlight w:val="yellow"/>
          <w:lang w:val="nb-NO"/>
        </w:rPr>
        <w:t>XXXX</w:t>
      </w:r>
      <w:proofErr w:type="spellEnd"/>
      <w:r w:rsidRPr="00C32738">
        <w:rPr>
          <w:highlight w:val="yellow"/>
          <w:lang w:val="nb-NO"/>
        </w:rPr>
        <w:t>-teknikk</w:t>
      </w:r>
    </w:p>
    <w:p w14:paraId="2DEBF951" w14:textId="77777777" w:rsidR="007021A6" w:rsidRPr="00C32738" w:rsidRDefault="004B0231" w:rsidP="00C32738">
      <w:pPr>
        <w:ind w:left="1440" w:firstLine="720"/>
        <w:rPr>
          <w:highlight w:val="yellow"/>
          <w:lang w:val="nb-NO"/>
        </w:rPr>
      </w:pPr>
      <w:proofErr w:type="spellStart"/>
      <w:r w:rsidRPr="00C32738">
        <w:rPr>
          <w:highlight w:val="yellow"/>
          <w:lang w:val="nb-NO"/>
        </w:rPr>
        <w:t>XXXX</w:t>
      </w:r>
      <w:proofErr w:type="spellEnd"/>
      <w:r w:rsidRPr="00C32738">
        <w:rPr>
          <w:highlight w:val="yellow"/>
          <w:lang w:val="nb-NO"/>
        </w:rPr>
        <w:t xml:space="preserve">-klasse </w:t>
      </w:r>
      <w:proofErr w:type="spellStart"/>
      <w:r w:rsidRPr="00C32738">
        <w:rPr>
          <w:highlight w:val="yellow"/>
          <w:lang w:val="nb-NO"/>
        </w:rPr>
        <w:t>XXXX</w:t>
      </w:r>
      <w:proofErr w:type="spellEnd"/>
      <w:r w:rsidRPr="00C32738">
        <w:rPr>
          <w:highlight w:val="yellow"/>
          <w:lang w:val="nb-NO"/>
        </w:rPr>
        <w:t xml:space="preserve">-renntype </w:t>
      </w:r>
      <w:proofErr w:type="spellStart"/>
      <w:r w:rsidRPr="00C32738">
        <w:rPr>
          <w:highlight w:val="yellow"/>
          <w:lang w:val="nb-NO"/>
        </w:rPr>
        <w:t>XXXX</w:t>
      </w:r>
      <w:proofErr w:type="spellEnd"/>
      <w:r w:rsidRPr="00C32738">
        <w:rPr>
          <w:highlight w:val="yellow"/>
          <w:lang w:val="nb-NO"/>
        </w:rPr>
        <w:t>-teknikk</w:t>
      </w:r>
    </w:p>
    <w:p w14:paraId="50C85305" w14:textId="77777777" w:rsidR="007021A6" w:rsidRPr="00C32738" w:rsidRDefault="004B0231" w:rsidP="00C32738">
      <w:pPr>
        <w:ind w:left="1440" w:firstLine="720"/>
        <w:rPr>
          <w:lang w:val="nb-NO"/>
        </w:rPr>
      </w:pPr>
      <w:proofErr w:type="spellStart"/>
      <w:r w:rsidRPr="00C32738">
        <w:rPr>
          <w:highlight w:val="yellow"/>
          <w:lang w:val="nb-NO"/>
        </w:rPr>
        <w:t>XXXX</w:t>
      </w:r>
      <w:proofErr w:type="spellEnd"/>
      <w:r w:rsidRPr="00C32738">
        <w:rPr>
          <w:highlight w:val="yellow"/>
          <w:lang w:val="nb-NO"/>
        </w:rPr>
        <w:t xml:space="preserve">-klasse </w:t>
      </w:r>
      <w:proofErr w:type="spellStart"/>
      <w:r w:rsidRPr="00C32738">
        <w:rPr>
          <w:highlight w:val="yellow"/>
          <w:lang w:val="nb-NO"/>
        </w:rPr>
        <w:t>XXXX</w:t>
      </w:r>
      <w:proofErr w:type="spellEnd"/>
      <w:r w:rsidRPr="00C32738">
        <w:rPr>
          <w:highlight w:val="yellow"/>
          <w:lang w:val="nb-NO"/>
        </w:rPr>
        <w:t xml:space="preserve">-renntype </w:t>
      </w:r>
      <w:proofErr w:type="spellStart"/>
      <w:r w:rsidRPr="00C32738">
        <w:rPr>
          <w:highlight w:val="yellow"/>
          <w:lang w:val="nb-NO"/>
        </w:rPr>
        <w:t>XXXX</w:t>
      </w:r>
      <w:proofErr w:type="spellEnd"/>
      <w:r w:rsidRPr="00C32738">
        <w:rPr>
          <w:highlight w:val="yellow"/>
          <w:lang w:val="nb-NO"/>
        </w:rPr>
        <w:t>-teknikk</w:t>
      </w:r>
    </w:p>
    <w:p w14:paraId="3025C24E" w14:textId="4E237970" w:rsidR="007021A6" w:rsidRPr="00C32738" w:rsidRDefault="00C32738">
      <w:pPr>
        <w:rPr>
          <w:lang w:val="nb-NO"/>
        </w:rPr>
      </w:pPr>
      <w:r>
        <w:rPr>
          <w:lang w:val="nb-NO"/>
        </w:rPr>
        <w:t>PÅMELDING</w:t>
      </w:r>
      <w:r w:rsidR="004B0231" w:rsidRPr="00C32738">
        <w:rPr>
          <w:lang w:val="nb-NO"/>
        </w:rPr>
        <w:t xml:space="preserve">: </w:t>
      </w:r>
      <w:r w:rsidR="004B0231" w:rsidRPr="00C32738">
        <w:rPr>
          <w:lang w:val="nb-NO"/>
        </w:rPr>
        <w:tab/>
      </w:r>
      <w:r w:rsidR="004B0231" w:rsidRPr="00C32738">
        <w:rPr>
          <w:lang w:val="nb-NO"/>
        </w:rPr>
        <w:tab/>
      </w:r>
      <w:r>
        <w:rPr>
          <w:lang w:val="nb-NO"/>
        </w:rPr>
        <w:t>Påmelding</w:t>
      </w:r>
      <w:r w:rsidR="004B0231" w:rsidRPr="00C32738">
        <w:rPr>
          <w:lang w:val="nb-NO"/>
        </w:rPr>
        <w:t xml:space="preserve"> </w:t>
      </w:r>
      <w:r>
        <w:rPr>
          <w:lang w:val="nb-NO"/>
        </w:rPr>
        <w:t>gjøres</w:t>
      </w:r>
      <w:r w:rsidR="004B0231" w:rsidRPr="00C32738">
        <w:rPr>
          <w:lang w:val="nb-NO"/>
        </w:rPr>
        <w:t xml:space="preserve"> via </w:t>
      </w:r>
      <w:proofErr w:type="spellStart"/>
      <w:r>
        <w:rPr>
          <w:lang w:val="nb-NO"/>
        </w:rPr>
        <w:t>iSonen</w:t>
      </w:r>
      <w:proofErr w:type="spellEnd"/>
      <w:r w:rsidR="004B0231" w:rsidRPr="00C32738">
        <w:rPr>
          <w:lang w:val="nb-NO"/>
        </w:rPr>
        <w:t>.</w:t>
      </w:r>
    </w:p>
    <w:p w14:paraId="339BFBDC" w14:textId="7231F670" w:rsidR="007021A6" w:rsidRDefault="004B0231" w:rsidP="00C32738">
      <w:pPr>
        <w:ind w:left="2160"/>
        <w:rPr>
          <w:lang w:val="nb-NO"/>
        </w:rPr>
      </w:pPr>
      <w:r w:rsidRPr="00C32738">
        <w:rPr>
          <w:lang w:val="nb-NO"/>
        </w:rPr>
        <w:t>Betaling skjer samtidig med påmelding</w:t>
      </w:r>
      <w:r w:rsidR="00C32738">
        <w:rPr>
          <w:lang w:val="nb-NO"/>
        </w:rPr>
        <w:t xml:space="preserve"> i </w:t>
      </w:r>
      <w:proofErr w:type="spellStart"/>
      <w:r w:rsidR="00C32738">
        <w:rPr>
          <w:lang w:val="nb-NO"/>
        </w:rPr>
        <w:t>iSonen</w:t>
      </w:r>
      <w:proofErr w:type="spellEnd"/>
      <w:r w:rsidRPr="00C32738">
        <w:rPr>
          <w:lang w:val="nb-NO"/>
        </w:rPr>
        <w:t>.</w:t>
      </w:r>
    </w:p>
    <w:p w14:paraId="75CDF2E7" w14:textId="136E5649" w:rsidR="00C32738" w:rsidRPr="00C32738" w:rsidRDefault="00C32738" w:rsidP="00C32738">
      <w:pPr>
        <w:ind w:left="2160"/>
        <w:rPr>
          <w:lang w:val="nb-NO"/>
        </w:rPr>
      </w:pPr>
      <w:r>
        <w:rPr>
          <w:lang w:val="nb-NO"/>
        </w:rPr>
        <w:t xml:space="preserve">Påmelding er gyldig først når betalingen er mottatt. Påmeldingsbekreftelse gjelder som kvittering for uthenting av startnummer. Ingen startnummer deles ut uten at betaling av startkontingent til arrangøren er mottatt. </w:t>
      </w:r>
    </w:p>
    <w:p w14:paraId="38742358" w14:textId="76E11337" w:rsidR="007021A6" w:rsidRPr="00C32738" w:rsidRDefault="00C32738" w:rsidP="00C32738">
      <w:pPr>
        <w:ind w:left="1440" w:firstLine="720"/>
        <w:rPr>
          <w:lang w:val="nb-NO"/>
        </w:rPr>
      </w:pPr>
      <w:r>
        <w:rPr>
          <w:lang w:val="nb-NO"/>
        </w:rPr>
        <w:t>Påmeldingsavgift</w:t>
      </w:r>
      <w:r w:rsidR="004B0231" w:rsidRPr="00C32738">
        <w:rPr>
          <w:lang w:val="nb-NO"/>
        </w:rPr>
        <w:t xml:space="preserve"> </w:t>
      </w:r>
      <w:proofErr w:type="spellStart"/>
      <w:r w:rsidR="004B0231" w:rsidRPr="00C32738">
        <w:rPr>
          <w:highlight w:val="yellow"/>
          <w:lang w:val="nb-NO"/>
        </w:rPr>
        <w:t>XXXX</w:t>
      </w:r>
      <w:proofErr w:type="spellEnd"/>
      <w:r w:rsidR="004B0231" w:rsidRPr="00C32738">
        <w:rPr>
          <w:lang w:val="nb-NO"/>
        </w:rPr>
        <w:t xml:space="preserve"> kr per renndag.</w:t>
      </w:r>
    </w:p>
    <w:p w14:paraId="1FA7270C" w14:textId="77777777" w:rsidR="00C32738" w:rsidRPr="00C32738" w:rsidRDefault="00C32738" w:rsidP="00C32738">
      <w:pPr>
        <w:ind w:left="2160" w:hanging="2160"/>
        <w:rPr>
          <w:highlight w:val="yellow"/>
          <w:lang w:val="nb-NO"/>
        </w:rPr>
      </w:pPr>
      <w:r>
        <w:rPr>
          <w:lang w:val="nb-NO"/>
        </w:rPr>
        <w:t>ETTERANMELDING</w:t>
      </w:r>
      <w:r w:rsidR="004B0231" w:rsidRPr="00C32738">
        <w:rPr>
          <w:lang w:val="nb-NO"/>
        </w:rPr>
        <w:t>:</w:t>
      </w:r>
      <w:r w:rsidR="004B0231" w:rsidRPr="00C32738">
        <w:rPr>
          <w:lang w:val="nb-NO"/>
        </w:rPr>
        <w:tab/>
      </w:r>
      <w:proofErr w:type="spellStart"/>
      <w:r>
        <w:rPr>
          <w:lang w:val="nb-NO"/>
        </w:rPr>
        <w:t>Etteranmelding</w:t>
      </w:r>
      <w:proofErr w:type="spellEnd"/>
      <w:r w:rsidR="004B0231" w:rsidRPr="00C32738">
        <w:rPr>
          <w:lang w:val="nb-NO"/>
        </w:rPr>
        <w:t xml:space="preserve"> till</w:t>
      </w:r>
      <w:r>
        <w:rPr>
          <w:lang w:val="nb-NO"/>
        </w:rPr>
        <w:t xml:space="preserve">ates fram til lagledermøtet eller før </w:t>
      </w:r>
      <w:proofErr w:type="spellStart"/>
      <w:r w:rsidRPr="00C32738">
        <w:rPr>
          <w:highlight w:val="yellow"/>
          <w:lang w:val="nb-NO"/>
        </w:rPr>
        <w:t>XXXX</w:t>
      </w:r>
      <w:proofErr w:type="spellEnd"/>
      <w:r w:rsidRPr="00C32738">
        <w:rPr>
          <w:highlight w:val="yellow"/>
          <w:lang w:val="nb-NO"/>
        </w:rPr>
        <w:t xml:space="preserve">-dag </w:t>
      </w:r>
      <w:proofErr w:type="spellStart"/>
      <w:r w:rsidRPr="00C32738">
        <w:rPr>
          <w:highlight w:val="yellow"/>
          <w:lang w:val="nb-NO"/>
        </w:rPr>
        <w:t>XX</w:t>
      </w:r>
      <w:proofErr w:type="spellEnd"/>
      <w:r w:rsidRPr="00C32738">
        <w:rPr>
          <w:highlight w:val="yellow"/>
          <w:lang w:val="nb-NO"/>
        </w:rPr>
        <w:t>/</w:t>
      </w:r>
      <w:proofErr w:type="spellStart"/>
      <w:r w:rsidRPr="00C32738">
        <w:rPr>
          <w:highlight w:val="yellow"/>
          <w:lang w:val="nb-NO"/>
        </w:rPr>
        <w:t>XX</w:t>
      </w:r>
      <w:proofErr w:type="spellEnd"/>
      <w:r w:rsidRPr="00C32738">
        <w:rPr>
          <w:highlight w:val="yellow"/>
          <w:lang w:val="nb-NO"/>
        </w:rPr>
        <w:t>-dato</w:t>
      </w:r>
    </w:p>
    <w:p w14:paraId="5A7CB1F9" w14:textId="6A91C369" w:rsidR="007021A6" w:rsidRPr="00C32738" w:rsidRDefault="007021A6">
      <w:pPr>
        <w:rPr>
          <w:lang w:val="nb-NO"/>
        </w:rPr>
      </w:pPr>
    </w:p>
    <w:p w14:paraId="7CC4877A" w14:textId="77777777" w:rsidR="007021A6" w:rsidRPr="00C32738" w:rsidRDefault="004B0231" w:rsidP="00C32738">
      <w:pPr>
        <w:ind w:left="1440" w:firstLine="720"/>
        <w:rPr>
          <w:lang w:val="nb-NO"/>
        </w:rPr>
      </w:pPr>
      <w:r w:rsidRPr="00C32738">
        <w:rPr>
          <w:lang w:val="nb-NO"/>
        </w:rPr>
        <w:t xml:space="preserve">Send </w:t>
      </w:r>
      <w:proofErr w:type="spellStart"/>
      <w:r w:rsidRPr="00C32738">
        <w:rPr>
          <w:lang w:val="nb-NO"/>
        </w:rPr>
        <w:t>etteranmelding</w:t>
      </w:r>
      <w:proofErr w:type="spellEnd"/>
      <w:r w:rsidRPr="00C32738">
        <w:rPr>
          <w:lang w:val="nb-NO"/>
        </w:rPr>
        <w:t xml:space="preserve"> til </w:t>
      </w:r>
      <w:proofErr w:type="spellStart"/>
      <w:r w:rsidRPr="00C32738">
        <w:rPr>
          <w:highlight w:val="yellow"/>
          <w:lang w:val="nb-NO"/>
        </w:rPr>
        <w:t>XXXX@XXXX.XXXX</w:t>
      </w:r>
      <w:proofErr w:type="spellEnd"/>
    </w:p>
    <w:p w14:paraId="1A8E5459" w14:textId="77777777" w:rsidR="007021A6" w:rsidRPr="00C32738" w:rsidRDefault="004B0231" w:rsidP="00C32738">
      <w:pPr>
        <w:ind w:left="1440" w:firstLine="720"/>
        <w:rPr>
          <w:lang w:val="nb-NO"/>
        </w:rPr>
      </w:pPr>
      <w:proofErr w:type="spellStart"/>
      <w:r w:rsidRPr="00C32738">
        <w:rPr>
          <w:lang w:val="nb-NO"/>
        </w:rPr>
        <w:t>Etteranmeldingsavgift</w:t>
      </w:r>
      <w:proofErr w:type="spellEnd"/>
      <w:r w:rsidRPr="00C32738">
        <w:rPr>
          <w:lang w:val="nb-NO"/>
        </w:rPr>
        <w:t xml:space="preserve"> </w:t>
      </w:r>
      <w:proofErr w:type="spellStart"/>
      <w:r w:rsidRPr="00C32738">
        <w:rPr>
          <w:highlight w:val="yellow"/>
          <w:lang w:val="nb-NO"/>
        </w:rPr>
        <w:t>XXXX</w:t>
      </w:r>
      <w:proofErr w:type="spellEnd"/>
      <w:r w:rsidRPr="00C32738">
        <w:rPr>
          <w:lang w:val="nb-NO"/>
        </w:rPr>
        <w:t xml:space="preserve"> kr per renndag.</w:t>
      </w:r>
    </w:p>
    <w:p w14:paraId="6146ABED" w14:textId="60C7E47D" w:rsidR="007021A6" w:rsidRPr="00C32738" w:rsidRDefault="004B0231" w:rsidP="00C32738">
      <w:pPr>
        <w:ind w:left="2160"/>
        <w:rPr>
          <w:lang w:val="nb-NO"/>
        </w:rPr>
      </w:pPr>
      <w:r w:rsidRPr="00C32738">
        <w:rPr>
          <w:lang w:val="nb-NO"/>
        </w:rPr>
        <w:t>Betaling av start-/</w:t>
      </w:r>
      <w:proofErr w:type="spellStart"/>
      <w:r w:rsidRPr="00C32738">
        <w:rPr>
          <w:lang w:val="nb-NO"/>
        </w:rPr>
        <w:t>etteranmeldingsavgift</w:t>
      </w:r>
      <w:proofErr w:type="spellEnd"/>
      <w:r w:rsidRPr="00C32738">
        <w:rPr>
          <w:lang w:val="nb-NO"/>
        </w:rPr>
        <w:t xml:space="preserve"> kan gjøres </w:t>
      </w:r>
      <w:r w:rsidR="00C32738">
        <w:rPr>
          <w:lang w:val="nb-NO"/>
        </w:rPr>
        <w:t xml:space="preserve">via </w:t>
      </w:r>
      <w:proofErr w:type="spellStart"/>
      <w:r w:rsidR="00C32738">
        <w:rPr>
          <w:lang w:val="nb-NO"/>
        </w:rPr>
        <w:t>iSonen</w:t>
      </w:r>
      <w:proofErr w:type="spellEnd"/>
      <w:r w:rsidR="00C32738">
        <w:rPr>
          <w:lang w:val="nb-NO"/>
        </w:rPr>
        <w:t xml:space="preserve"> </w:t>
      </w:r>
      <w:r w:rsidRPr="00C32738">
        <w:rPr>
          <w:lang w:val="nb-NO"/>
        </w:rPr>
        <w:t xml:space="preserve">med bankkort eller Vipps </w:t>
      </w:r>
      <w:r w:rsidR="00C32738">
        <w:rPr>
          <w:lang w:val="nb-NO"/>
        </w:rPr>
        <w:t>før</w:t>
      </w:r>
      <w:r w:rsidRPr="00C32738">
        <w:rPr>
          <w:lang w:val="nb-NO"/>
        </w:rPr>
        <w:t xml:space="preserve"> utdeling av startnummer.</w:t>
      </w:r>
    </w:p>
    <w:p w14:paraId="6F3E9BE1" w14:textId="5EB16387" w:rsidR="007021A6" w:rsidRPr="00C32738" w:rsidRDefault="00C32738">
      <w:pPr>
        <w:rPr>
          <w:lang w:val="nb-NO"/>
        </w:rPr>
      </w:pPr>
      <w:r>
        <w:rPr>
          <w:lang w:val="nb-NO"/>
        </w:rPr>
        <w:t>SMØRING</w:t>
      </w:r>
      <w:r w:rsidR="004B0231" w:rsidRPr="00C32738">
        <w:rPr>
          <w:lang w:val="nb-NO"/>
        </w:rPr>
        <w:t xml:space="preserve">: </w:t>
      </w:r>
      <w:r w:rsidR="004B0231" w:rsidRPr="00C32738">
        <w:rPr>
          <w:lang w:val="nb-NO"/>
        </w:rPr>
        <w:tab/>
      </w:r>
      <w:r w:rsidR="004B0231" w:rsidRPr="00C32738">
        <w:rPr>
          <w:lang w:val="nb-NO"/>
        </w:rPr>
        <w:tab/>
      </w:r>
      <w:r>
        <w:rPr>
          <w:lang w:val="nb-NO"/>
        </w:rPr>
        <w:t>Smøreboder</w:t>
      </w:r>
      <w:r w:rsidR="004B0231" w:rsidRPr="00C32738">
        <w:rPr>
          <w:lang w:val="nb-NO"/>
        </w:rPr>
        <w:t xml:space="preserve"> </w:t>
      </w:r>
      <w:r>
        <w:rPr>
          <w:lang w:val="nb-NO"/>
        </w:rPr>
        <w:t>er tilgjengelig</w:t>
      </w:r>
      <w:r w:rsidR="004B0231" w:rsidRPr="00C32738">
        <w:rPr>
          <w:lang w:val="nb-NO"/>
        </w:rPr>
        <w:t xml:space="preserve"> på </w:t>
      </w:r>
      <w:proofErr w:type="spellStart"/>
      <w:r w:rsidR="004B0231" w:rsidRPr="00C32738">
        <w:rPr>
          <w:highlight w:val="yellow"/>
          <w:lang w:val="nb-NO"/>
        </w:rPr>
        <w:t>XXXX</w:t>
      </w:r>
      <w:proofErr w:type="spellEnd"/>
      <w:r w:rsidR="004B0231" w:rsidRPr="00C32738">
        <w:rPr>
          <w:highlight w:val="yellow"/>
          <w:lang w:val="nb-NO"/>
        </w:rPr>
        <w:t>-p</w:t>
      </w:r>
      <w:r w:rsidRPr="00C32738">
        <w:rPr>
          <w:highlight w:val="yellow"/>
          <w:lang w:val="nb-NO"/>
        </w:rPr>
        <w:t>lass</w:t>
      </w:r>
      <w:r w:rsidR="004B0231" w:rsidRPr="00C32738">
        <w:rPr>
          <w:lang w:val="nb-NO"/>
        </w:rPr>
        <w:t xml:space="preserve"> til en kostnad av </w:t>
      </w:r>
      <w:proofErr w:type="spellStart"/>
      <w:r w:rsidR="004B0231" w:rsidRPr="00C32738">
        <w:rPr>
          <w:highlight w:val="yellow"/>
          <w:lang w:val="nb-NO"/>
        </w:rPr>
        <w:t>XXXX</w:t>
      </w:r>
      <w:proofErr w:type="spellEnd"/>
      <w:r w:rsidR="004B0231" w:rsidRPr="00C32738">
        <w:rPr>
          <w:lang w:val="nb-NO"/>
        </w:rPr>
        <w:t xml:space="preserve"> kr.</w:t>
      </w:r>
    </w:p>
    <w:p w14:paraId="4FEEFF72" w14:textId="4BFB0FDD" w:rsidR="007021A6" w:rsidRPr="00C32738" w:rsidRDefault="004B0231">
      <w:pPr>
        <w:rPr>
          <w:lang w:val="nb-NO"/>
        </w:rPr>
      </w:pPr>
      <w:r w:rsidRPr="00C32738">
        <w:rPr>
          <w:lang w:val="nb-NO"/>
        </w:rPr>
        <w:t>SERVERING/MAT:</w:t>
      </w:r>
      <w:r w:rsidRPr="00C32738">
        <w:rPr>
          <w:lang w:val="nb-NO"/>
        </w:rPr>
        <w:tab/>
        <w:t xml:space="preserve">Servering av </w:t>
      </w:r>
      <w:r w:rsidR="00C32738">
        <w:rPr>
          <w:lang w:val="nb-NO"/>
        </w:rPr>
        <w:t>kaffe</w:t>
      </w:r>
      <w:r w:rsidRPr="00C32738">
        <w:rPr>
          <w:lang w:val="nb-NO"/>
        </w:rPr>
        <w:t xml:space="preserve"> </w:t>
      </w:r>
      <w:r w:rsidR="00C32738">
        <w:rPr>
          <w:lang w:val="nb-NO"/>
        </w:rPr>
        <w:t>og</w:t>
      </w:r>
      <w:r w:rsidRPr="00C32738">
        <w:rPr>
          <w:lang w:val="nb-NO"/>
        </w:rPr>
        <w:t xml:space="preserve"> mat</w:t>
      </w:r>
      <w:r w:rsidR="00C32738">
        <w:rPr>
          <w:lang w:val="nb-NO"/>
        </w:rPr>
        <w:t>:</w:t>
      </w:r>
      <w:r w:rsidRPr="00C32738">
        <w:rPr>
          <w:lang w:val="nb-NO"/>
        </w:rPr>
        <w:t xml:space="preserve"> kl. </w:t>
      </w:r>
      <w:proofErr w:type="spellStart"/>
      <w:r w:rsidRPr="00C32738">
        <w:rPr>
          <w:highlight w:val="yellow"/>
          <w:lang w:val="nb-NO"/>
        </w:rPr>
        <w:t>XX:XX</w:t>
      </w:r>
      <w:proofErr w:type="spellEnd"/>
      <w:r w:rsidRPr="00C32738">
        <w:rPr>
          <w:highlight w:val="yellow"/>
          <w:lang w:val="nb-NO"/>
        </w:rPr>
        <w:t xml:space="preserve"> – </w:t>
      </w:r>
      <w:proofErr w:type="spellStart"/>
      <w:r w:rsidRPr="00C32738">
        <w:rPr>
          <w:highlight w:val="yellow"/>
          <w:lang w:val="nb-NO"/>
        </w:rPr>
        <w:t>XX:XX</w:t>
      </w:r>
      <w:proofErr w:type="spellEnd"/>
      <w:r w:rsidRPr="00C32738">
        <w:rPr>
          <w:highlight w:val="yellow"/>
          <w:lang w:val="nb-NO"/>
        </w:rPr>
        <w:t xml:space="preserve"> på </w:t>
      </w:r>
      <w:proofErr w:type="spellStart"/>
      <w:r w:rsidRPr="00C32738">
        <w:rPr>
          <w:highlight w:val="yellow"/>
          <w:lang w:val="nb-NO"/>
        </w:rPr>
        <w:t>XXXX</w:t>
      </w:r>
      <w:proofErr w:type="spellEnd"/>
      <w:r w:rsidRPr="00C32738">
        <w:rPr>
          <w:highlight w:val="yellow"/>
          <w:lang w:val="nb-NO"/>
        </w:rPr>
        <w:t>-pla</w:t>
      </w:r>
      <w:r w:rsidR="00C32738" w:rsidRPr="00C32738">
        <w:rPr>
          <w:highlight w:val="yellow"/>
          <w:lang w:val="nb-NO"/>
        </w:rPr>
        <w:t>s</w:t>
      </w:r>
      <w:r w:rsidRPr="00C32738">
        <w:rPr>
          <w:highlight w:val="yellow"/>
          <w:lang w:val="nb-NO"/>
        </w:rPr>
        <w:t>s</w:t>
      </w:r>
    </w:p>
    <w:p w14:paraId="1ECAAA3C" w14:textId="47CDE99E" w:rsidR="007021A6" w:rsidRPr="00C32738" w:rsidRDefault="00C32738" w:rsidP="00C32738">
      <w:pPr>
        <w:ind w:left="2160" w:hanging="2160"/>
        <w:rPr>
          <w:lang w:val="nb-NO"/>
        </w:rPr>
      </w:pPr>
      <w:r>
        <w:rPr>
          <w:lang w:val="nb-NO"/>
        </w:rPr>
        <w:t>RENNREGLEMENT</w:t>
      </w:r>
      <w:r w:rsidR="004B0231" w:rsidRPr="00C32738">
        <w:rPr>
          <w:lang w:val="nb-NO"/>
        </w:rPr>
        <w:t>:</w:t>
      </w:r>
      <w:r w:rsidR="004B0231" w:rsidRPr="00C32738">
        <w:rPr>
          <w:lang w:val="nb-NO"/>
        </w:rPr>
        <w:tab/>
      </w:r>
      <w:r>
        <w:rPr>
          <w:lang w:val="nb-NO"/>
        </w:rPr>
        <w:t xml:space="preserve">Norges skiforbunds rennreglement gjelder. Ved FIS-renn gjelder </w:t>
      </w:r>
      <w:proofErr w:type="spellStart"/>
      <w:r>
        <w:rPr>
          <w:lang w:val="nb-NO"/>
        </w:rPr>
        <w:t>ICR</w:t>
      </w:r>
      <w:proofErr w:type="spellEnd"/>
      <w:r>
        <w:rPr>
          <w:lang w:val="nb-NO"/>
        </w:rPr>
        <w:t xml:space="preserve"> med til</w:t>
      </w:r>
      <w:r w:rsidR="004B0231">
        <w:rPr>
          <w:lang w:val="nb-NO"/>
        </w:rPr>
        <w:t>l</w:t>
      </w:r>
      <w:r>
        <w:rPr>
          <w:lang w:val="nb-NO"/>
        </w:rPr>
        <w:t xml:space="preserve">egg fra Norges Skiforbunds rennreglement. </w:t>
      </w:r>
    </w:p>
    <w:p w14:paraId="2BE14914" w14:textId="77777777" w:rsidR="00C32738" w:rsidRDefault="00C32738" w:rsidP="00C32738">
      <w:pPr>
        <w:ind w:left="2160" w:hanging="2160"/>
        <w:rPr>
          <w:lang w:val="nb-NO"/>
        </w:rPr>
      </w:pPr>
      <w:r>
        <w:rPr>
          <w:lang w:val="nb-NO"/>
        </w:rPr>
        <w:t>PREMIER</w:t>
      </w:r>
      <w:r w:rsidR="004B0231" w:rsidRPr="00C32738">
        <w:rPr>
          <w:lang w:val="nb-NO"/>
        </w:rPr>
        <w:t>:</w:t>
      </w:r>
      <w:r w:rsidR="004B0231" w:rsidRPr="00C32738">
        <w:rPr>
          <w:lang w:val="nb-NO"/>
        </w:rPr>
        <w:tab/>
      </w:r>
      <w:r>
        <w:rPr>
          <w:lang w:val="nb-NO"/>
        </w:rPr>
        <w:t>Premier</w:t>
      </w:r>
      <w:r w:rsidR="004B0231" w:rsidRPr="00C32738">
        <w:rPr>
          <w:lang w:val="nb-NO"/>
        </w:rPr>
        <w:t xml:space="preserve"> </w:t>
      </w:r>
      <w:r>
        <w:rPr>
          <w:lang w:val="nb-NO"/>
        </w:rPr>
        <w:t>er sponset</w:t>
      </w:r>
      <w:r w:rsidR="004B0231" w:rsidRPr="00C32738">
        <w:rPr>
          <w:lang w:val="nb-NO"/>
        </w:rPr>
        <w:t xml:space="preserve"> av </w:t>
      </w:r>
      <w:proofErr w:type="spellStart"/>
      <w:r w:rsidR="004B0231" w:rsidRPr="00C32738">
        <w:rPr>
          <w:highlight w:val="yellow"/>
          <w:lang w:val="nb-NO"/>
        </w:rPr>
        <w:t>XXXX</w:t>
      </w:r>
      <w:proofErr w:type="spellEnd"/>
      <w:r w:rsidR="004B0231" w:rsidRPr="00C32738">
        <w:rPr>
          <w:lang w:val="nb-NO"/>
        </w:rPr>
        <w:t xml:space="preserve"> </w:t>
      </w:r>
      <w:r>
        <w:rPr>
          <w:lang w:val="nb-NO"/>
        </w:rPr>
        <w:t>og premier deles ut etter følgende:</w:t>
      </w:r>
    </w:p>
    <w:p w14:paraId="1F5036D0" w14:textId="77777777" w:rsidR="00C32738" w:rsidRDefault="00C32738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</w:p>
    <w:tbl>
      <w:tblPr>
        <w:tblStyle w:val="Tabellrutenett"/>
        <w:tblW w:w="0" w:type="auto"/>
        <w:tblInd w:w="2608" w:type="dxa"/>
        <w:tblLook w:val="04A0" w:firstRow="1" w:lastRow="0" w:firstColumn="1" w:lastColumn="0" w:noHBand="0" w:noVBand="1"/>
      </w:tblPr>
      <w:tblGrid>
        <w:gridCol w:w="3015"/>
        <w:gridCol w:w="3007"/>
      </w:tblGrid>
      <w:tr w:rsidR="00C32738" w14:paraId="361191A1" w14:textId="77777777" w:rsidTr="00B806FF">
        <w:tc>
          <w:tcPr>
            <w:tcW w:w="4531" w:type="dxa"/>
          </w:tcPr>
          <w:p w14:paraId="635391DE" w14:textId="4F679E36" w:rsidR="00C32738" w:rsidRPr="00475AA8" w:rsidRDefault="00C32738" w:rsidP="00B806FF">
            <w:pPr>
              <w:rPr>
                <w:rFonts w:ascii="Palatino Linotype" w:hAnsi="Palatino Linotype"/>
                <w:b/>
                <w:sz w:val="21"/>
                <w:szCs w:val="21"/>
                <w:highlight w:val="yellow"/>
              </w:rPr>
            </w:pPr>
            <w:r w:rsidRPr="00475AA8">
              <w:rPr>
                <w:rFonts w:ascii="Palatino Linotype" w:hAnsi="Palatino Linotype"/>
                <w:b/>
                <w:sz w:val="21"/>
                <w:szCs w:val="21"/>
                <w:highlight w:val="yellow"/>
              </w:rPr>
              <w:t>Klass</w:t>
            </w:r>
            <w:r>
              <w:rPr>
                <w:rFonts w:ascii="Palatino Linotype" w:hAnsi="Palatino Linotype"/>
                <w:b/>
                <w:sz w:val="21"/>
                <w:szCs w:val="21"/>
                <w:highlight w:val="yellow"/>
              </w:rPr>
              <w:t>e</w:t>
            </w:r>
          </w:p>
        </w:tc>
        <w:tc>
          <w:tcPr>
            <w:tcW w:w="4531" w:type="dxa"/>
          </w:tcPr>
          <w:p w14:paraId="180FED5C" w14:textId="552D6431" w:rsidR="00C32738" w:rsidRPr="00475AA8" w:rsidRDefault="00C32738" w:rsidP="00B806FF">
            <w:pPr>
              <w:rPr>
                <w:rFonts w:ascii="Palatino Linotype" w:hAnsi="Palatino Linotype"/>
                <w:b/>
                <w:sz w:val="21"/>
                <w:szCs w:val="21"/>
                <w:highlight w:val="yellow"/>
              </w:rPr>
            </w:pPr>
            <w:r w:rsidRPr="00475AA8">
              <w:rPr>
                <w:rFonts w:ascii="Palatino Linotype" w:hAnsi="Palatino Linotype"/>
                <w:b/>
                <w:sz w:val="21"/>
                <w:szCs w:val="21"/>
                <w:highlight w:val="yellow"/>
              </w:rPr>
              <w:t>Anta</w:t>
            </w:r>
            <w:r>
              <w:rPr>
                <w:rFonts w:ascii="Palatino Linotype" w:hAnsi="Palatino Linotype"/>
                <w:b/>
                <w:sz w:val="21"/>
                <w:szCs w:val="21"/>
                <w:highlight w:val="yellow"/>
              </w:rPr>
              <w:t>l</w:t>
            </w:r>
            <w:r w:rsidRPr="00475AA8">
              <w:rPr>
                <w:rFonts w:ascii="Palatino Linotype" w:hAnsi="Palatino Linotype"/>
                <w:b/>
                <w:sz w:val="21"/>
                <w:szCs w:val="21"/>
                <w:highlight w:val="yellow"/>
              </w:rPr>
              <w:t>l priser</w:t>
            </w:r>
          </w:p>
        </w:tc>
      </w:tr>
      <w:tr w:rsidR="00C32738" w14:paraId="3A34FD89" w14:textId="77777777" w:rsidTr="00B806FF">
        <w:tc>
          <w:tcPr>
            <w:tcW w:w="4531" w:type="dxa"/>
          </w:tcPr>
          <w:p w14:paraId="5B0C9199" w14:textId="77777777" w:rsidR="00C32738" w:rsidRPr="00475AA8" w:rsidRDefault="00C32738" w:rsidP="00B806FF">
            <w:pPr>
              <w:rPr>
                <w:rFonts w:ascii="Palatino Linotype" w:hAnsi="Palatino Linotype"/>
                <w:sz w:val="21"/>
                <w:szCs w:val="21"/>
                <w:highlight w:val="yellow"/>
              </w:rPr>
            </w:pPr>
          </w:p>
        </w:tc>
        <w:tc>
          <w:tcPr>
            <w:tcW w:w="4531" w:type="dxa"/>
          </w:tcPr>
          <w:p w14:paraId="0C3A78B2" w14:textId="77777777" w:rsidR="00C32738" w:rsidRPr="00475AA8" w:rsidRDefault="00C32738" w:rsidP="00B806FF">
            <w:pPr>
              <w:rPr>
                <w:rFonts w:ascii="Palatino Linotype" w:hAnsi="Palatino Linotype"/>
                <w:sz w:val="21"/>
                <w:szCs w:val="21"/>
                <w:highlight w:val="yellow"/>
              </w:rPr>
            </w:pPr>
          </w:p>
        </w:tc>
      </w:tr>
      <w:tr w:rsidR="00C32738" w14:paraId="7E34C2E6" w14:textId="77777777" w:rsidTr="00B806FF">
        <w:tc>
          <w:tcPr>
            <w:tcW w:w="4531" w:type="dxa"/>
          </w:tcPr>
          <w:p w14:paraId="1DEF4571" w14:textId="77777777" w:rsidR="00C32738" w:rsidRPr="00475AA8" w:rsidRDefault="00C32738" w:rsidP="00B806FF">
            <w:pPr>
              <w:rPr>
                <w:rFonts w:ascii="Palatino Linotype" w:hAnsi="Palatino Linotype"/>
                <w:sz w:val="21"/>
                <w:szCs w:val="21"/>
                <w:highlight w:val="yellow"/>
              </w:rPr>
            </w:pPr>
          </w:p>
        </w:tc>
        <w:tc>
          <w:tcPr>
            <w:tcW w:w="4531" w:type="dxa"/>
          </w:tcPr>
          <w:p w14:paraId="7F47BD43" w14:textId="77777777" w:rsidR="00C32738" w:rsidRPr="00475AA8" w:rsidRDefault="00C32738" w:rsidP="00B806FF">
            <w:pPr>
              <w:rPr>
                <w:rFonts w:ascii="Palatino Linotype" w:hAnsi="Palatino Linotype"/>
                <w:sz w:val="21"/>
                <w:szCs w:val="21"/>
                <w:highlight w:val="yellow"/>
              </w:rPr>
            </w:pPr>
          </w:p>
        </w:tc>
      </w:tr>
      <w:tr w:rsidR="00C32738" w14:paraId="1D296EC1" w14:textId="77777777" w:rsidTr="00B806FF">
        <w:tc>
          <w:tcPr>
            <w:tcW w:w="4531" w:type="dxa"/>
          </w:tcPr>
          <w:p w14:paraId="4925F2A8" w14:textId="77777777" w:rsidR="00C32738" w:rsidRPr="00475AA8" w:rsidRDefault="00C32738" w:rsidP="00B806FF">
            <w:pPr>
              <w:rPr>
                <w:rFonts w:ascii="Palatino Linotype" w:hAnsi="Palatino Linotype"/>
                <w:sz w:val="21"/>
                <w:szCs w:val="21"/>
                <w:highlight w:val="yellow"/>
              </w:rPr>
            </w:pPr>
          </w:p>
        </w:tc>
        <w:tc>
          <w:tcPr>
            <w:tcW w:w="4531" w:type="dxa"/>
          </w:tcPr>
          <w:p w14:paraId="4FDAEFAC" w14:textId="77777777" w:rsidR="00C32738" w:rsidRPr="00475AA8" w:rsidRDefault="00C32738" w:rsidP="00B806FF">
            <w:pPr>
              <w:rPr>
                <w:rFonts w:ascii="Palatino Linotype" w:hAnsi="Palatino Linotype"/>
                <w:sz w:val="21"/>
                <w:szCs w:val="21"/>
                <w:highlight w:val="yellow"/>
              </w:rPr>
            </w:pPr>
          </w:p>
        </w:tc>
      </w:tr>
      <w:tr w:rsidR="00C32738" w14:paraId="724F37DA" w14:textId="77777777" w:rsidTr="00B806FF">
        <w:tc>
          <w:tcPr>
            <w:tcW w:w="4531" w:type="dxa"/>
          </w:tcPr>
          <w:p w14:paraId="598AB0B6" w14:textId="77777777" w:rsidR="00C32738" w:rsidRPr="00475AA8" w:rsidRDefault="00C32738" w:rsidP="00B806FF">
            <w:pPr>
              <w:rPr>
                <w:rFonts w:ascii="Palatino Linotype" w:hAnsi="Palatino Linotype"/>
                <w:sz w:val="21"/>
                <w:szCs w:val="21"/>
                <w:highlight w:val="yellow"/>
              </w:rPr>
            </w:pPr>
          </w:p>
        </w:tc>
        <w:tc>
          <w:tcPr>
            <w:tcW w:w="4531" w:type="dxa"/>
          </w:tcPr>
          <w:p w14:paraId="38AA24B6" w14:textId="77777777" w:rsidR="00C32738" w:rsidRPr="00475AA8" w:rsidRDefault="00C32738" w:rsidP="00B806FF">
            <w:pPr>
              <w:rPr>
                <w:rFonts w:ascii="Palatino Linotype" w:hAnsi="Palatino Linotype"/>
                <w:sz w:val="21"/>
                <w:szCs w:val="21"/>
                <w:highlight w:val="yellow"/>
              </w:rPr>
            </w:pPr>
          </w:p>
        </w:tc>
      </w:tr>
    </w:tbl>
    <w:p w14:paraId="054380D7" w14:textId="02194A9E" w:rsidR="00C32738" w:rsidRDefault="00C32738">
      <w:pPr>
        <w:rPr>
          <w:lang w:val="nb-NO"/>
        </w:rPr>
      </w:pPr>
    </w:p>
    <w:p w14:paraId="4C5EBBEC" w14:textId="7CBD4D18" w:rsidR="007021A6" w:rsidRPr="00C32738" w:rsidRDefault="004B0231" w:rsidP="00C32738">
      <w:pPr>
        <w:ind w:left="2160"/>
        <w:rPr>
          <w:lang w:val="nb-NO"/>
        </w:rPr>
      </w:pPr>
      <w:r w:rsidRPr="00C32738">
        <w:rPr>
          <w:lang w:val="nb-NO"/>
        </w:rPr>
        <w:t>I nybegynnerklasser får alle deltakere premie i henhold til Skiforbundets regelverk.</w:t>
      </w:r>
    </w:p>
    <w:p w14:paraId="3DE013E8" w14:textId="49B6EB64" w:rsidR="004B0231" w:rsidRDefault="00C32738" w:rsidP="004B0231">
      <w:pPr>
        <w:ind w:left="2160" w:hanging="2160"/>
        <w:rPr>
          <w:lang w:val="nb-NO"/>
        </w:rPr>
      </w:pPr>
      <w:r>
        <w:rPr>
          <w:lang w:val="nb-NO"/>
        </w:rPr>
        <w:t>ANNET</w:t>
      </w:r>
      <w:r w:rsidR="004B0231" w:rsidRPr="00C32738">
        <w:rPr>
          <w:lang w:val="nb-NO"/>
        </w:rPr>
        <w:t>:</w:t>
      </w:r>
      <w:r w:rsidR="004B0231" w:rsidRPr="00C32738">
        <w:rPr>
          <w:lang w:val="nb-NO"/>
        </w:rPr>
        <w:tab/>
      </w:r>
      <w:r>
        <w:rPr>
          <w:lang w:val="nb-NO"/>
        </w:rPr>
        <w:t>Ved avlys</w:t>
      </w:r>
      <w:r w:rsidR="004B0231">
        <w:rPr>
          <w:lang w:val="nb-NO"/>
        </w:rPr>
        <w:t>ning av</w:t>
      </w:r>
      <w:r>
        <w:rPr>
          <w:lang w:val="nb-NO"/>
        </w:rPr>
        <w:t xml:space="preserve"> skirenn</w:t>
      </w:r>
      <w:r w:rsidR="004B0231">
        <w:rPr>
          <w:lang w:val="nb-NO"/>
        </w:rPr>
        <w:t xml:space="preserve"> før renndagen forbeholder arrangøren seg retten til å beholde 50% av startkontingenten til dekning av utgifter, i henhold til NSF rennreglement. </w:t>
      </w:r>
    </w:p>
    <w:p w14:paraId="40BF17A9" w14:textId="77777777" w:rsidR="004B0231" w:rsidRDefault="004B0231" w:rsidP="004B0231">
      <w:pPr>
        <w:rPr>
          <w:lang w:val="nb-NO"/>
        </w:rPr>
      </w:pPr>
      <w:proofErr w:type="spellStart"/>
      <w:r w:rsidRPr="00C32738">
        <w:rPr>
          <w:lang w:val="nb-NO"/>
        </w:rPr>
        <w:t>UPPLYSNINGAR</w:t>
      </w:r>
      <w:proofErr w:type="spellEnd"/>
      <w:r w:rsidRPr="00C32738">
        <w:rPr>
          <w:lang w:val="nb-NO"/>
        </w:rPr>
        <w:t>:</w:t>
      </w:r>
      <w:r w:rsidRPr="00C32738">
        <w:rPr>
          <w:lang w:val="nb-NO"/>
        </w:rPr>
        <w:tab/>
      </w:r>
      <w:r>
        <w:rPr>
          <w:lang w:val="nb-NO"/>
        </w:rPr>
        <w:br/>
      </w:r>
    </w:p>
    <w:p w14:paraId="66255204" w14:textId="498CFC7D" w:rsidR="007021A6" w:rsidRPr="00C32738" w:rsidRDefault="004B0231" w:rsidP="004B0231">
      <w:pPr>
        <w:ind w:left="1440" w:firstLine="720"/>
        <w:rPr>
          <w:lang w:val="nb-NO"/>
        </w:rPr>
      </w:pPr>
      <w:r>
        <w:rPr>
          <w:lang w:val="nb-NO"/>
        </w:rPr>
        <w:t>Rennleder</w:t>
      </w:r>
      <w:r w:rsidRPr="00C32738">
        <w:rPr>
          <w:lang w:val="nb-NO"/>
        </w:rPr>
        <w:t xml:space="preserve">: </w:t>
      </w:r>
    </w:p>
    <w:p w14:paraId="40C86322" w14:textId="677B1654" w:rsidR="007021A6" w:rsidRPr="00C32738" w:rsidRDefault="004B0231" w:rsidP="004B0231">
      <w:pPr>
        <w:ind w:left="2160"/>
        <w:rPr>
          <w:lang w:val="nb-NO"/>
        </w:rPr>
      </w:pPr>
      <w:proofErr w:type="spellStart"/>
      <w:r w:rsidRPr="004B0231">
        <w:rPr>
          <w:highlight w:val="yellow"/>
          <w:lang w:val="nb-NO"/>
        </w:rPr>
        <w:t>XXXX</w:t>
      </w:r>
      <w:proofErr w:type="spellEnd"/>
      <w:r w:rsidRPr="004B0231">
        <w:rPr>
          <w:highlight w:val="yellow"/>
          <w:lang w:val="nb-NO"/>
        </w:rPr>
        <w:t xml:space="preserve"> </w:t>
      </w:r>
      <w:proofErr w:type="spellStart"/>
      <w:r w:rsidRPr="004B0231">
        <w:rPr>
          <w:highlight w:val="yellow"/>
          <w:lang w:val="nb-NO"/>
        </w:rPr>
        <w:t>XXXX</w:t>
      </w:r>
      <w:proofErr w:type="spellEnd"/>
      <w:r w:rsidRPr="00C32738">
        <w:rPr>
          <w:lang w:val="nb-NO"/>
        </w:rPr>
        <w:t xml:space="preserve">  telefon: </w:t>
      </w:r>
      <w:r w:rsidRPr="004B0231">
        <w:rPr>
          <w:highlight w:val="yellow"/>
          <w:lang w:val="nb-NO"/>
        </w:rPr>
        <w:t xml:space="preserve">XXX </w:t>
      </w:r>
      <w:proofErr w:type="spellStart"/>
      <w:r w:rsidRPr="004B0231">
        <w:rPr>
          <w:highlight w:val="yellow"/>
          <w:lang w:val="nb-NO"/>
        </w:rPr>
        <w:t>XX</w:t>
      </w:r>
      <w:proofErr w:type="spellEnd"/>
      <w:r w:rsidRPr="004B0231">
        <w:rPr>
          <w:highlight w:val="yellow"/>
          <w:lang w:val="nb-NO"/>
        </w:rPr>
        <w:t xml:space="preserve"> XXX</w:t>
      </w:r>
    </w:p>
    <w:p w14:paraId="628FD69B" w14:textId="77777777" w:rsidR="007021A6" w:rsidRPr="00C32738" w:rsidRDefault="004B0231" w:rsidP="004B0231">
      <w:pPr>
        <w:ind w:left="1440" w:firstLine="720"/>
        <w:rPr>
          <w:lang w:val="nb-NO"/>
        </w:rPr>
      </w:pPr>
      <w:r w:rsidRPr="004B0231">
        <w:rPr>
          <w:highlight w:val="yellow"/>
          <w:lang w:val="nb-NO"/>
        </w:rPr>
        <w:t>eksempel.på@epost.com</w:t>
      </w:r>
    </w:p>
    <w:p w14:paraId="4328EE8C" w14:textId="02618417" w:rsidR="007021A6" w:rsidRPr="00C32738" w:rsidRDefault="004B0231" w:rsidP="004B0231">
      <w:pPr>
        <w:ind w:left="1440" w:firstLine="720"/>
        <w:rPr>
          <w:lang w:val="nb-NO"/>
        </w:rPr>
      </w:pPr>
      <w:r>
        <w:rPr>
          <w:lang w:val="nb-NO"/>
        </w:rPr>
        <w:t>Rennsekretær</w:t>
      </w:r>
      <w:r w:rsidRPr="00C32738">
        <w:rPr>
          <w:lang w:val="nb-NO"/>
        </w:rPr>
        <w:t xml:space="preserve">: </w:t>
      </w:r>
    </w:p>
    <w:p w14:paraId="14543C77" w14:textId="6DD572B8" w:rsidR="007021A6" w:rsidRPr="00C32738" w:rsidRDefault="004B0231" w:rsidP="004B0231">
      <w:pPr>
        <w:ind w:left="2160"/>
        <w:rPr>
          <w:lang w:val="nb-NO"/>
        </w:rPr>
      </w:pPr>
      <w:proofErr w:type="spellStart"/>
      <w:r w:rsidRPr="004B0231">
        <w:rPr>
          <w:highlight w:val="yellow"/>
          <w:lang w:val="nb-NO"/>
        </w:rPr>
        <w:t>XXXX</w:t>
      </w:r>
      <w:proofErr w:type="spellEnd"/>
      <w:r w:rsidRPr="004B0231">
        <w:rPr>
          <w:highlight w:val="yellow"/>
          <w:lang w:val="nb-NO"/>
        </w:rPr>
        <w:t xml:space="preserve"> </w:t>
      </w:r>
      <w:proofErr w:type="spellStart"/>
      <w:r w:rsidRPr="004B0231">
        <w:rPr>
          <w:highlight w:val="yellow"/>
          <w:lang w:val="nb-NO"/>
        </w:rPr>
        <w:t>XXXX</w:t>
      </w:r>
      <w:proofErr w:type="spellEnd"/>
      <w:r w:rsidRPr="00C32738">
        <w:rPr>
          <w:lang w:val="nb-NO"/>
        </w:rPr>
        <w:t xml:space="preserve">  telefon: </w:t>
      </w:r>
      <w:r w:rsidRPr="004B0231">
        <w:rPr>
          <w:highlight w:val="yellow"/>
          <w:lang w:val="nb-NO"/>
        </w:rPr>
        <w:t xml:space="preserve">XXX </w:t>
      </w:r>
      <w:proofErr w:type="spellStart"/>
      <w:r w:rsidRPr="004B0231">
        <w:rPr>
          <w:highlight w:val="yellow"/>
          <w:lang w:val="nb-NO"/>
        </w:rPr>
        <w:t>XX</w:t>
      </w:r>
      <w:proofErr w:type="spellEnd"/>
      <w:r w:rsidRPr="004B0231">
        <w:rPr>
          <w:highlight w:val="yellow"/>
          <w:lang w:val="nb-NO"/>
        </w:rPr>
        <w:t xml:space="preserve"> XXX</w:t>
      </w:r>
    </w:p>
    <w:p w14:paraId="7EA05F45" w14:textId="77777777" w:rsidR="007021A6" w:rsidRPr="00C32738" w:rsidRDefault="004B0231" w:rsidP="004B0231">
      <w:pPr>
        <w:ind w:left="1440" w:firstLine="720"/>
        <w:rPr>
          <w:lang w:val="nb-NO"/>
        </w:rPr>
      </w:pPr>
      <w:r w:rsidRPr="004B0231">
        <w:rPr>
          <w:highlight w:val="yellow"/>
          <w:lang w:val="nb-NO"/>
        </w:rPr>
        <w:t>eksempel.på@epost.com</w:t>
      </w:r>
    </w:p>
    <w:p w14:paraId="6973C330" w14:textId="3ED8FCE9" w:rsidR="007021A6" w:rsidRPr="00C32738" w:rsidRDefault="004B0231">
      <w:pPr>
        <w:rPr>
          <w:lang w:val="nb-NO"/>
        </w:rPr>
      </w:pPr>
      <w:r>
        <w:rPr>
          <w:lang w:val="nb-NO"/>
        </w:rPr>
        <w:t>OFFISIELL</w:t>
      </w:r>
      <w:r w:rsidRPr="00C32738">
        <w:rPr>
          <w:lang w:val="nb-NO"/>
        </w:rPr>
        <w:t xml:space="preserve"> </w:t>
      </w:r>
      <w:r>
        <w:rPr>
          <w:lang w:val="nb-NO"/>
        </w:rPr>
        <w:t>HJEMMESIDE</w:t>
      </w:r>
      <w:r w:rsidRPr="00C32738">
        <w:rPr>
          <w:lang w:val="nb-NO"/>
        </w:rPr>
        <w:t>:</w:t>
      </w:r>
      <w:r w:rsidRPr="00C32738">
        <w:rPr>
          <w:lang w:val="nb-NO"/>
        </w:rPr>
        <w:tab/>
      </w:r>
      <w:r w:rsidRPr="004B0231">
        <w:rPr>
          <w:highlight w:val="yellow"/>
          <w:lang w:val="nb-NO"/>
        </w:rPr>
        <w:t>www.xxxxxxxx.xxx</w:t>
      </w:r>
      <w:r w:rsidRPr="00C32738">
        <w:rPr>
          <w:lang w:val="nb-NO"/>
        </w:rPr>
        <w:t xml:space="preserve">  </w:t>
      </w:r>
    </w:p>
    <w:p w14:paraId="191402A6" w14:textId="77777777" w:rsidR="007021A6" w:rsidRPr="00C32738" w:rsidRDefault="004B0231" w:rsidP="004B0231">
      <w:pPr>
        <w:ind w:left="1440" w:firstLine="720"/>
        <w:rPr>
          <w:lang w:val="nb-NO"/>
        </w:rPr>
      </w:pPr>
      <w:r w:rsidRPr="00C32738">
        <w:rPr>
          <w:lang w:val="nb-NO"/>
        </w:rPr>
        <w:lastRenderedPageBreak/>
        <w:t>Følg nettsiden – den oppdateres fortløpende med siste nytt.</w:t>
      </w:r>
    </w:p>
    <w:p w14:paraId="2FB65799" w14:textId="77777777" w:rsidR="007021A6" w:rsidRPr="00C32738" w:rsidRDefault="004B0231" w:rsidP="004B0231">
      <w:pPr>
        <w:ind w:left="2160"/>
        <w:rPr>
          <w:lang w:val="nb-NO"/>
        </w:rPr>
      </w:pPr>
      <w:r w:rsidRPr="00C32738">
        <w:rPr>
          <w:lang w:val="nb-NO"/>
        </w:rPr>
        <w:t>Deltakere, funksjonærer og publikum deltar og besøker arrangementet på eget ansvar. Arrangøren fraskriver seg ansvar for skader som måtte oppstå under eller i forbindelse med rennet.</w:t>
      </w:r>
    </w:p>
    <w:p w14:paraId="014B5264" w14:textId="77777777" w:rsidR="007021A6" w:rsidRPr="00C32738" w:rsidRDefault="007021A6">
      <w:pPr>
        <w:rPr>
          <w:lang w:val="nb-NO"/>
        </w:rPr>
      </w:pPr>
    </w:p>
    <w:p w14:paraId="41A47695" w14:textId="77777777" w:rsidR="007021A6" w:rsidRPr="00C32738" w:rsidRDefault="004B0231" w:rsidP="004B0231">
      <w:pPr>
        <w:ind w:left="2160"/>
        <w:rPr>
          <w:lang w:val="nb-NO"/>
        </w:rPr>
      </w:pPr>
      <w:proofErr w:type="spellStart"/>
      <w:r w:rsidRPr="004B0231">
        <w:rPr>
          <w:highlight w:val="yellow"/>
          <w:lang w:val="nb-NO"/>
        </w:rPr>
        <w:t>XXXX</w:t>
      </w:r>
      <w:proofErr w:type="spellEnd"/>
      <w:r w:rsidRPr="004B0231">
        <w:rPr>
          <w:highlight w:val="yellow"/>
          <w:lang w:val="nb-NO"/>
        </w:rPr>
        <w:t>-klubb</w:t>
      </w:r>
      <w:r w:rsidRPr="00C32738">
        <w:rPr>
          <w:lang w:val="nb-NO"/>
        </w:rPr>
        <w:t xml:space="preserve"> ønsker alle utøvere, ledere, publikum og media hjertelig velkommen til </w:t>
      </w:r>
      <w:proofErr w:type="spellStart"/>
      <w:r w:rsidRPr="004B0231">
        <w:rPr>
          <w:highlight w:val="yellow"/>
          <w:lang w:val="nb-NO"/>
        </w:rPr>
        <w:t>XXXX</w:t>
      </w:r>
      <w:proofErr w:type="spellEnd"/>
      <w:r w:rsidRPr="004B0231">
        <w:rPr>
          <w:highlight w:val="yellow"/>
          <w:lang w:val="nb-NO"/>
        </w:rPr>
        <w:t>-sted.</w:t>
      </w:r>
    </w:p>
    <w:sectPr w:rsidR="007021A6" w:rsidRPr="00C32738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4B80" w14:textId="77777777" w:rsidR="00C32738" w:rsidRDefault="00C32738" w:rsidP="00C32738">
      <w:pPr>
        <w:spacing w:after="0" w:line="240" w:lineRule="auto"/>
      </w:pPr>
      <w:r>
        <w:separator/>
      </w:r>
    </w:p>
  </w:endnote>
  <w:endnote w:type="continuationSeparator" w:id="0">
    <w:p w14:paraId="02E99F9F" w14:textId="77777777" w:rsidR="00C32738" w:rsidRDefault="00C32738" w:rsidP="00C3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D619F" w14:textId="09B38A51" w:rsidR="004B0231" w:rsidRPr="004B0231" w:rsidRDefault="004B0231">
    <w:pPr>
      <w:pStyle w:val="Bunntekst"/>
      <w:rPr>
        <w:lang w:val="nb-NO"/>
      </w:rPr>
    </w:pPr>
    <w:r>
      <w:tab/>
    </w:r>
    <w:r w:rsidRPr="004B0231">
      <w:rPr>
        <w:highlight w:val="yellow"/>
        <w:lang w:val="nb-NO"/>
      </w:rPr>
      <w:t>Plass for arrangørens sponsorer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D2E21" w14:textId="77777777" w:rsidR="00C32738" w:rsidRDefault="00C32738" w:rsidP="00C32738">
      <w:pPr>
        <w:spacing w:after="0" w:line="240" w:lineRule="auto"/>
      </w:pPr>
      <w:r>
        <w:separator/>
      </w:r>
    </w:p>
  </w:footnote>
  <w:footnote w:type="continuationSeparator" w:id="0">
    <w:p w14:paraId="637831CF" w14:textId="77777777" w:rsidR="00C32738" w:rsidRDefault="00C32738" w:rsidP="00C3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06FE" w14:textId="2D711056" w:rsidR="00C32738" w:rsidRPr="00C32738" w:rsidRDefault="00C32738">
    <w:pPr>
      <w:pStyle w:val="Topptekst"/>
      <w:rPr>
        <w:lang w:val="nb-NO"/>
      </w:rPr>
    </w:pPr>
    <w:r>
      <w:tab/>
    </w:r>
    <w:r>
      <w:tab/>
    </w:r>
    <w:r w:rsidRPr="00C32738">
      <w:rPr>
        <w:highlight w:val="yellow"/>
        <w:lang w:val="nb-NO"/>
      </w:rPr>
      <w:t>Plass for arrangørens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2904697">
    <w:abstractNumId w:val="8"/>
  </w:num>
  <w:num w:numId="2" w16cid:durableId="1924214435">
    <w:abstractNumId w:val="6"/>
  </w:num>
  <w:num w:numId="3" w16cid:durableId="1709523159">
    <w:abstractNumId w:val="5"/>
  </w:num>
  <w:num w:numId="4" w16cid:durableId="962997674">
    <w:abstractNumId w:val="4"/>
  </w:num>
  <w:num w:numId="5" w16cid:durableId="2052612030">
    <w:abstractNumId w:val="7"/>
  </w:num>
  <w:num w:numId="6" w16cid:durableId="996109998">
    <w:abstractNumId w:val="3"/>
  </w:num>
  <w:num w:numId="7" w16cid:durableId="2081903526">
    <w:abstractNumId w:val="2"/>
  </w:num>
  <w:num w:numId="8" w16cid:durableId="55279542">
    <w:abstractNumId w:val="1"/>
  </w:num>
  <w:num w:numId="9" w16cid:durableId="76893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B0231"/>
    <w:rsid w:val="007021A6"/>
    <w:rsid w:val="00971052"/>
    <w:rsid w:val="00AA1D8D"/>
    <w:rsid w:val="00AF5716"/>
    <w:rsid w:val="00B47730"/>
    <w:rsid w:val="00B559A8"/>
    <w:rsid w:val="00C3273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CE01F"/>
  <w14:defaultImageDpi w14:val="300"/>
  <w15:docId w15:val="{D4B9DB05-AE86-CD4E-B6E0-771F6A0A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53c211-3185-4c10-9376-756ec55b2145" xsi:nil="true"/>
    <lcf76f155ced4ddcb4097134ff3c332f xmlns="f9941b32-794d-481e-be3a-934c0df54c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F2F89A4D2FB4F93507DBCFEA3F1DF" ma:contentTypeVersion="16" ma:contentTypeDescription="Opprett et nytt dokument." ma:contentTypeScope="" ma:versionID="d4532a07351a08f6a2712d41c0b7c74f">
  <xsd:schema xmlns:xsd="http://www.w3.org/2001/XMLSchema" xmlns:xs="http://www.w3.org/2001/XMLSchema" xmlns:p="http://schemas.microsoft.com/office/2006/metadata/properties" xmlns:ns2="3e53c211-3185-4c10-9376-756ec55b2145" xmlns:ns3="f9941b32-794d-481e-be3a-934c0df54c63" targetNamespace="http://schemas.microsoft.com/office/2006/metadata/properties" ma:root="true" ma:fieldsID="9838b3aff88c25ddad7995cc1a0b8644" ns2:_="" ns3:_="">
    <xsd:import namespace="3e53c211-3185-4c10-9376-756ec55b2145"/>
    <xsd:import namespace="f9941b32-794d-481e-be3a-934c0df54c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3c211-3185-4c10-9376-756ec55b21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87fa0c-b95f-466b-b864-0a5f4c10e4d1}" ma:internalName="TaxCatchAll" ma:showField="CatchAllData" ma:web="3e53c211-3185-4c10-9376-756ec55b21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41b32-794d-481e-be3a-934c0df54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6E3888-5FD3-4BED-B0B7-A4DFD3BF6CE9}">
  <ds:schemaRefs>
    <ds:schemaRef ds:uri="http://schemas.microsoft.com/office/2006/metadata/properties"/>
    <ds:schemaRef ds:uri="http://schemas.microsoft.com/office/infopath/2007/PartnerControls"/>
    <ds:schemaRef ds:uri="3e53c211-3185-4c10-9376-756ec55b2145"/>
    <ds:schemaRef ds:uri="f9941b32-794d-481e-be3a-934c0df54c63"/>
  </ds:schemaRefs>
</ds:datastoreItem>
</file>

<file path=customXml/itemProps2.xml><?xml version="1.0" encoding="utf-8"?>
<ds:datastoreItem xmlns:ds="http://schemas.openxmlformats.org/officeDocument/2006/customXml" ds:itemID="{7AF84742-3583-4B12-ADB9-9580213AE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1FDA7-BEFB-4EC8-BAEB-A9283BBD8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3c211-3185-4c10-9376-756ec55b2145"/>
    <ds:schemaRef ds:uri="f9941b32-794d-481e-be3a-934c0df54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363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Husby, Erik</cp:lastModifiedBy>
  <cp:revision>3</cp:revision>
  <dcterms:created xsi:type="dcterms:W3CDTF">2025-05-22T10:47:00Z</dcterms:created>
  <dcterms:modified xsi:type="dcterms:W3CDTF">2025-06-05T12:22:00Z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0x010100E9FF2F89A4D2FB4F93507DBCFEA3F1DF</vt:lpwstr>
  </property>
</Properties>
</file>